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45e" w14:textId="e8f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Докучаевского сельского округа Тимирязевского района Северо-Казахстанской области от 9 апреля 2024 года № 4. Утратило силу решением и.о. акима Докучаевского сельского округа Тимирязевского района Северо-Казахстанской области от 12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и.о. акима Докучаевского сельского округа Тимирязевского района Северо-Казахстанской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Тимирязевского района от 5 апреля 2024 года № 15-12/68, аким Докучаевского сельского округа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животноводческого комплекса товарищества с ограниченной ответственностью "Атамекен-Агро-Тимирязево" села Докучаево Докучаевского сельского округа Тимирязевского района Северо-Казахстанской области, в связи с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