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6d71" w14:textId="ed46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право (сервитут)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Белоградовского сельского округа Тимирязевского района Северо-Казахстанской области от 21 августа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Белоградовского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"Аппарат акима Белоградовского сельского округа Тимирязевского района Северо-Казахстанской области" на земельный участок, расположенный на территории села Белоградовка, Белоградовского сельского округа, Тимирязевского района, Северо-Казахстанской области общей площадью 7355 га для обслуживания водоразводящих сетей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Дажгипаров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