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258d" w14:textId="fa0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6 августа 2024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Тимирязевского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КГУ "Аппарат акима Тимирязевского сельского округа Тимирязевского района Северо- Казахстанской области" право ограниченного пользования "публичный сервитут" на земельный участок, расположенный на территории села Тимирязево, Тимирязевского сельский округ, Тимирязевского района, Северо-Казахстанской области общей площадью 20 га для установки линии уличного освещения.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