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09c0" w14:textId="7de0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Тимирязевского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91 566,0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59 807,0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29 559,0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91566,0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- 6464,2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6464,2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Тимирязевского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Тимирязевского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0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4472,0тысяч тенге.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счҰт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22/15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22/15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22/15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№22/15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счҰт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2024 году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