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3a85" w14:textId="8ea3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Мичуринского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Мичуринского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64 405,0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 1 068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Мичуринского сельского округа;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Мичуринского сельского округа;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Мичуринского сельского округа;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32 358 тысяч тенге.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2025 год в сумме 20 684 тысяч тенге.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22/13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22/13</w:t>
            </w:r>
          </w:p>
        </w:tc>
      </w:tr>
    </w:tbl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22/13</w:t>
            </w:r>
          </w:p>
        </w:tc>
      </w:tr>
    </w:tbl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Мичуринского сельского округа за счҰт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