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4f22" w14:textId="31d4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Ленинского сельского округа Тимирязевского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22/12. Утратило силу решением Тимирязевского районного маслихата Северо-Казахстанской области от 12 мая 2025 года № 24/15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01.01.2025 в соответствии с пунктом 7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36 570,7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- 2514,7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–2514,7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Ленинского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Ленинского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Ленинского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24197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2025 год в сумме 861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Ленинского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