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c5ab" w14:textId="e09c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Тимирязевскому району Северо-Казахстанской области на 2024-2025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6 марта 2024 года № 12/17. Утратило силу решением Тимирязевского районного маслихата Северо-Казахстанской области от 25 декабря 2024 года № 22/21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22/21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пастбищах"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к настоящему решению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Тимирязевскому району Северо-Казахстанской области на 2024-2025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 № 12/17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Тимирязевскому району Северо-Казахстанской области на 2024-2025 годы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Тимирязевскому району Северо-Казахстанской области на 2024-2025 годы (далее – план) разработан в соответствии с Законом Республики Казахстан "О пастбищах", с Законом Республики Казахстан "О местном государственном управлении и самоуправлении в Республике Казахстан", приказом Заместителя Премьер-Министра Республики Казахстан-Министра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(зарегистрировано в Реестре государственной регистрации нормативных правовых актов под № 15090),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 11064).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приложению 1 к настоящему плану;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пастбищеоборотов, согласно приложению 2 к настоящему плану;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инфраструктуры, согласно приложению 3 к настоящему плану;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приложению 4 к настоящему плану;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приложению 5 к настоящему плану;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календарный график по использованию пастбищ, устанавливающий сезонные маршруты выпаса и передвижения сельскохозяйственных животных, согласно приложению 6 к настоящему плану;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особенностей выпаса сельскохозяйственных животных на пастбищах.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Тимирязевском районе имеются 16 сельских округов, и 22 сельских населенных пункта.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Тимирязевского района 451 167 га, из них пастбищные земли – 108 136 га.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413 978 га;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35 211 га;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1 654 га;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1 912 га;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45 444 га.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продолжительная с сильными ветрами, лето жаркое и засушливое. Среднегодовая температура воздуха в январе – -19; до -35°С, в июле +23; +32°С. Среднегодовое количество осадков составляет –250-350 мм.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115 видов. Самые распространенные из них зерновые и сложноцветные травы.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черноземы обыкновенные, каштановые, лугово-черноземные. Толщина плодородной почвы 45-60 см.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16 ветеринарных пунктов и 6 скотомогильников.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Тимирязевском районе насчитывается крупного рогатого скота 11 903 голов, мелкого рогатого скота 18 431 голов, 5 884 голов лошадей.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Тимирязевскому району имеются всего 108136 гектар пастбищных угодий, в том числе: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землях сельскохозяйственного назначения 57438 гектар;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черте населенного пункта числится 25459 гектар пастбищ;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землях запаса имеются 3 686 гектар пастбищных угодий.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потребность в пастбищах в Тимирязевском сельском округе по содержанию поголовья сельскохозяйственных животных составляет около 5 000 гектар. Сложившуюся потребность (нехватку) пастбищных угодий необходимо восполнить за счет предоставления пастбищ из земель запаса, а также возврата пастбищ из изъятых, не занимающихся разведением животноводства. Кроме того, в Тимирязевском районе имеется пастбищные угодья для отгонного животноводства.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пересчета в условные головы сельскохозяйственных животных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перевода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и верблюды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Среднесуточное водопотребление сельскохозяйственными животными определено согласно приказа Заместителя Премьер-Министра Республики Казахстан - Министра сельского хозяйства Республики Казахстан от 30 декабря 2016 года № 545 "Методика по разработке удельных норм водопотребления и водоотведения".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Среднесуточное водопотребление сельскохозяйственных животных, литр в сутки на 1 голову скота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животных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регион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регион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Сезоны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Сезоны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сухостойные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Нетели в возрасте до 2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Телята в возрасте до 6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Свиноматки с приплодом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Свиноматки взрослые супоросные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свиней в возрасте до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рабочие, не кормящие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племенные, кормящие матки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Жеребята в возрасте до 1,5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Жеребята в возрасте до 7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взрослые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овец в возрасте до 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Тимирязевскому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Cеверо-Казахстанской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759700" cy="953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953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землепользователей земельных участков, прилагаемый к схеме (карте) расположения пастбищ Тимирязевского района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схеме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"Тем-Лан 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в форме простого товарищества "Хлебуш О.В."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 Агро Тимирязево"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"Карбаев А.М."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Докучаевского сельского округа Тимирязевского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 Агро Тимирязево"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"Куцеволов В.П."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"Жаркынколь"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"Бырлик"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"Абдрахманов Б.С."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 Агро Тимирязево"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 Агро Тимирязево"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"Ной Север"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"Бади"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"Усенков Н.А."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"Талап и 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"Сальникова Н.В."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"Райт-АА"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"Низам"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"Сидельников В.С."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"Барабаш Михаил Андреевич"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"Грабовский А.Л."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"Райымбеков А.Т."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"Байгужин С.З."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"Мадюк О.А."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"Сидельников В.С."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"Штыма В.И."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"Сагат 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"Узденбаев Б.Д."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"Москворецкое"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Москворецкого сельского округа Тимирязевского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"Москворецкое"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"Ерназ –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"Аман и 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"Райымбек и 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"Кочишвили О.Э."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"Филиппов В.А."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"ННИ"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"Анар"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"Куанышбек и 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"Аман и 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"Родник"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"Агро-2005"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Аксуатского сельского округа Тимирязевского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"Ишимское-Агро"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"Олжас и 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"Адалхан"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"Вайс и К."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"Есиль-2020"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"Москворецкое"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 Бидайы"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"Джунусов Н.Т."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"Ахметов К.Б"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"Серикбаев К.С."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"Мичуринское"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"Қазақстан Бидайы"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"Елимай и 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"Уак и К"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Тимирязевскому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Cеверо-Казахстанской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Тимирязевскому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Cеверо-Казахстанской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Тимирязевскому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Cеверо-Казахстанской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Тимирязевскому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Cеверо-Казахстанской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bookmarkStart w:name="z7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885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Тимирязевскому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Cеверо-Казахстанской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bookmarkStart w:name="z8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47"/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5819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Тимирязевскому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Cеверо-Казахстанской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2024-2025 годы</w:t>
            </w:r>
          </w:p>
        </w:tc>
      </w:tr>
    </w:tbl>
    <w:bookmarkStart w:name="z9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(1289 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(510 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(4042 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(2674 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(6120 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(2689 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(1314 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(1405 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(1985 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(6045 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(342 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(3971 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(422 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(6870 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(5080 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(1865 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