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76f" w14:textId="b2e5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29 декабря 2023 года № 10/12 "Об утверждении бюджета Ленинского сельского округа Тимирязевского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февраля 2024 года № 12/11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Ленинского сельского округа Тимирязевского района на 2024-2026 годы" от 29 декабря 2023 года № 10/12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Ленинского сельского округа Тимирязевского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29 649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30 146,8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- 497,8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средств–497,8 тысяч тенге.";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расходы бюджета сельского округа за счет свободных остатков бюджетных средств, сложившихся на начало финансового года, неиспользованных в 2023 году согласно приложению 4 к настоящему решению.";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10/12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Ленинского сельского округа за счет свободных остатков бюджетных средств, сложившихся на начало финансового года, неиспользованных в 2023 году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