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06e0" w14:textId="9bd0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5 ноября 2024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Тимирязевского района Северо-Казахстанской области" на земельный участок, общей площадью 0,4945 га для обслуживания автомобильной дороги КТТМ-325 Подъезд к селу Хмельницкое сроком на 15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