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d619" w14:textId="ab0d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5 ноября 2024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 на земельный участок, общей площадью 13,6505 га для обслуживания автомобильной дороги КТТМ-324 Октябрьское-Ишимское-Аксуат сроком на 15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