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0fae" w14:textId="cd10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ноября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 на земельный участок, общей площадью 17,2991 га для обслуживания автомобильной дороги КТТМ-335 Тимирязево-Докучаево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