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996e" w14:textId="51c9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Интернационального сельского округа Тимирязевского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22/9. Утратило силу решением Тимирязевского районного маслихата Северо-Казахстанской области от 12 мая 2025 года № 24/12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7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Интернационального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35 323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Интернационального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лиц, зарегистрированных в селах Интернационального сельского округа.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31 229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22/9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основных капиталов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22/9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основных капиталов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22/9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основных капиталов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