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16f7" w14:textId="51b1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Аксуатского сельского округа Тимирязевского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22/3. Утратило силу решением Тимирязевского районного маслихата Северо-Казахстанской области от 12 мая 2025 года № 24/6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7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статьей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Аксуатского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80213,0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73073,0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81648,0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- 1435,0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1435,0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Аксуатского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Аксуатского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Аксуатского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Аксуатском сельском округе.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30 611,0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трансфертов из вышестоящего бюджета на 2025 год в сумме 41 729,0 тысяч тенге.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22/3 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22/3 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22/3 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Аксуатского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