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3d6f22" w14:textId="e3d6f2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Тимирязевского районного маслихата от 29 декабря 2023 года № 10/15 "Об утверждении бюджета Тимирязевского сельского округа Тимирязевского района на 2024-2026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Тимирязевского районного маслихата Северо-Казахстанской области от 20 ноября 2024 года № 21/5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Тимирязевский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Тимирязевского районного маслихата от 29 декабря 2023 года №10/15 "Об утверждении бюджета Тимирязевского сельского округа Тимирязевского района на 2024-2026 годы"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 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Тимирязевского сельского округа Тимирязевского района на 2024-2026 годы согласно приложениям 1,2 и 3 к настоящему решению соответственно, в том числе на 2024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587 117,3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52542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2173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трансфертов – 532 402,3 тысяч тенге; 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588 484,9 тысяч тенге; 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тенге; приобретение финансовых активов – 0 тысяч тенге;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-1367,6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1367,6 тысяч тенге: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1 367,6 тысяч тенге.";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года.</w:t>
      </w:r>
    </w:p>
    <w:bookmarkEnd w:id="1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Асанова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Тимирязевского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ноября 2024 года № 21/5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Тимирязевского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2023 года № 10/15</w:t>
            </w:r>
          </w:p>
        </w:tc>
      </w:tr>
    </w:tbl>
    <w:bookmarkStart w:name="z33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Тимирязевского сельского округа на 2024 год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 тыс.тенге)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587 117,3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52 809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 физических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физических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размещение наружной (визуальной) рекламы в полосе отвода автомобильных дорог общего пользования республиканского, областного и районного значения,проходящих через территории городов районного значения,сел,поселков,сельских округов и на открытом пространстве за пределами помещений в городе районного занчения,селе,поселке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земельных участков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532402,3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532402,3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532402,3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528169,3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 из районного (города обласмтного значения)бюджета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588 484,9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43 539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43 539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43 539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районного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48919,8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48919,8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16967,1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районного бюджета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9692,6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бюджета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16418,1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районного бюджета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бюджета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495984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районного бюджета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488484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488216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-1367,6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тыс.тенге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1367,6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