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7498" w14:textId="9b1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29 декабря 2023 года № 10/7 "Об утверждении бюджета Докучаевского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ноября 2024 года № 21/4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2024-2026 годы" от 29декабря 2023 года № 10/7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Докучаевского сельского округа Тимирязевского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39 306,7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34 519,7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40 169,2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–862,5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№10/7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