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81a93" w14:textId="9b81a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Тимирязевского районного маслихата от 29 декабря 2023 года № 10/6 "Об утверждении бюджета Дмитриевского сельского округа Тимирязевского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20 ноября 2024 года № 21/3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"Об утверждении бюджета Дмитриевского сельского округа Тимирязевского района на 2024-2026 годы" от 29 декабря 2023 года №10/6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Дмитриевского сельского округа Тимирязевского района на 2024-2026 годы согласно приложениям 1,2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67 958,8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5 530,0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62 312,8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68 566,8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- 608,0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608,0 тысяч тенге, в том числе: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608,0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2024 года №21/3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10/6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Дмитриевского сельского округа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68 566,8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информационные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 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