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ac79" w14:textId="be0a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29 декабря 2023 года № 10/3 "Об утверждении бюджета Аксуатского сельского округа Тимирязевского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20 ноября 2024 года № 21/2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Аксуатского сельского округа Тимирязевского района на 2024-2026 годы" от 29 декабря 2023 года №10/3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Аксуатского сельского округа Тимирязевского района на 2024-2026 годы согласно приложениям 1,2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57085,9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5038,0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51679,9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60483,4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- 3397,5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3397,5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3397,5 тысяч тенге."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 № 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10/3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