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e77c" w14:textId="fbde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29 декабря 2023 года № 10/17 "Об утверждении бюджета Целинного сельского округа Тимирязевского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24 июля 2024 года № 18/1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Целинного сельского округа Тимирязевского района на 2024-2026 годы" от 29 декабря 2023 года № 10/17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Целинного сельского округа Тимирязевского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39 296,4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25 515,4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42 202,2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- 2 905,8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2 905,8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2 905,8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2024 года № 18/1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10/17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Целинного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