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1ab6" w14:textId="62a1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рекомендуемых схем пастбищеоборотов на основании геоботанического обследования пастбищ по Тимирязевскому району Северо-Казахстанской области на 2024-2025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29 февраля 2024 года № 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Тимирязевского района Северо-Казахстанской области от 31.01.2025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Сноска. Вводится в действие с 01.01.2024 в соответствии с пунктом 3 настоящего постановления.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пастбищах", акимат Тимирязевского района Северо-Казахстанской области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рекомендуемые схемы пастбищеоборотов на основании геоботанического обследования пастбищ по Тимирязевскому району Северо-Казахстанской области на 2024-2025 годы, согласно приложениям 1, 2, 3, 4, 5, 6, 7, 8, 9, 10, 11, 12, 13, 14, 15, 16,17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Тимирязевского района Северо-Казахстанской области от 31.01.2025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Тимирязевского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Целинному сельскому округу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-естественные и/или искусственные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-маршруты выпаса сельскохозяйственных животных, доступ пастбищепользователей к водоисточникам;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весенне – летний период 3467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летний период 3395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осенний период 1270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отдыхающие пастбища 1279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 № 17</w:t>
            </w:r>
          </w:p>
        </w:tc>
      </w:tr>
    </w:tbl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Хмельницкому сельскому округу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-естественные и/или искусственные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-маршруты выпаса сельскохозяйственных животных, доступ пастбищепользователей к водоисточникам;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весенне – летний период 961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летний период 829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осенний период 946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отдыхающие пастбища 952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 № 17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Докучаевскому сельскому округу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пастбищеоборота;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естественные и/или искусственные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маршруты выпаса сельскохозяйственных животных, доступ пастбищепользователей к водоисточникам;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весенне – летний период 2638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летний период 2483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осенний период 1169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отдыхающие пастбища 1350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 № 17</w:t>
            </w:r>
          </w:p>
        </w:tc>
      </w:tr>
    </w:tbl>
    <w:bookmarkStart w:name="z6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Куртайскому сельскому округу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7"/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пастбищеоборота;</w:t>
      </w:r>
    </w:p>
    <w:bookmarkEnd w:id="38"/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естественные и/или искусственные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маршруты выпаса сельскохозяйственных животных, доступ пастбищепользователей к водоисточникам;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весенне – летний период 2314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летний период 1968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осенний период 1172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отдыхающие пастбища 1257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 № 17</w:t>
            </w:r>
          </w:p>
        </w:tc>
      </w:tr>
    </w:tbl>
    <w:bookmarkStart w:name="z7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Интернациональному сельскому округу</w:t>
      </w:r>
    </w:p>
    <w:bookmarkEnd w:id="45"/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7"/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пастбищеоборота;</w:t>
      </w:r>
    </w:p>
    <w:bookmarkEnd w:id="48"/>
    <w:bookmarkStart w:name="z8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естественные и/или искусственные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маршруты выпаса сельскохозяйственных животных, доступ пастбищепользователей к водоисточникам;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весенне – летний период 2314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летний период 1968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осенний период 1172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отдыхающие пастбища 1257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 № 17</w:t>
            </w:r>
          </w:p>
        </w:tc>
      </w:tr>
    </w:tbl>
    <w:bookmarkStart w:name="z9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Дмитриевскому сельскому округу</w:t>
      </w:r>
    </w:p>
    <w:bookmarkEnd w:id="55"/>
    <w:bookmarkStart w:name="z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7"/>
    <w:bookmarkStart w:name="z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пастбищеоборота;</w:t>
      </w:r>
    </w:p>
    <w:bookmarkEnd w:id="58"/>
    <w:bookmarkStart w:name="z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естественные и/или искусственные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маршруты выпаса сельскохозяйственных животных, доступ пастбищепользователей к водоисточникам;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весенне – летний период 4261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летний период 2638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осенний период 2077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отдыхающие пастбища 1024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 № 17</w:t>
            </w:r>
          </w:p>
        </w:tc>
      </w:tr>
    </w:tbl>
    <w:bookmarkStart w:name="z10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Тимирязевскому сельскому округу</w:t>
      </w:r>
    </w:p>
    <w:bookmarkEnd w:id="65"/>
    <w:bookmarkStart w:name="z11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7"/>
    <w:bookmarkStart w:name="z11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пастбищеоборота;</w:t>
      </w:r>
    </w:p>
    <w:bookmarkEnd w:id="68"/>
    <w:bookmarkStart w:name="z11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естественные и/или искусственные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маршруты выпаса сельскохозяйственных животных, доступ пастбищепользователей к водоисточникам;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весенне – летний период 3720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летний период 1967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осенний период 1619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отдыхающие пастбища 1201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 № 17</w:t>
            </w:r>
          </w:p>
        </w:tc>
      </w:tr>
    </w:tbl>
    <w:bookmarkStart w:name="z12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Акжанскому сельскому округу</w:t>
      </w:r>
    </w:p>
    <w:bookmarkEnd w:id="75"/>
    <w:bookmarkStart w:name="z12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7"/>
    <w:bookmarkStart w:name="z12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пастбищеоборота;</w:t>
      </w:r>
    </w:p>
    <w:bookmarkEnd w:id="78"/>
    <w:bookmarkStart w:name="z12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естественные и/или искусственные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маршруты выпаса сельскохозяйственных животных, доступ пастбищепользователей к водоисточникам;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весенне – летний период 1207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летний период 1102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осенний период 1020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отдыхающие пастбища 873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 № 17</w:t>
            </w:r>
          </w:p>
        </w:tc>
      </w:tr>
    </w:tbl>
    <w:bookmarkStart w:name="z13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Комсомольскому сельскому округу</w:t>
      </w:r>
    </w:p>
    <w:bookmarkEnd w:id="85"/>
    <w:bookmarkStart w:name="z14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87"/>
    <w:bookmarkStart w:name="z14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пастбищеоборота;</w:t>
      </w:r>
    </w:p>
    <w:bookmarkEnd w:id="88"/>
    <w:bookmarkStart w:name="z14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естественные и/или искусственные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маршруты выпаса сельскохозяйственных животных, доступ пастбищепользователей к водоисточникам;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весенне – летний период 1001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летний период 989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осенний период 761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отдыхающие пастбища 772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 № 17</w:t>
            </w:r>
          </w:p>
        </w:tc>
      </w:tr>
    </w:tbl>
    <w:bookmarkStart w:name="z15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Рекомендуемая схема пастбищеоборотов на основании геоботанического обследования по Москворецкому сельскому округу</w:t>
      </w:r>
    </w:p>
    <w:bookmarkEnd w:id="95"/>
    <w:bookmarkStart w:name="z15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8105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97"/>
    <w:bookmarkStart w:name="z15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пастбищеоборота;</w:t>
      </w:r>
    </w:p>
    <w:bookmarkEnd w:id="98"/>
    <w:bookmarkStart w:name="z15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естественные и/или искусственные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маршруты выпаса сельскохозяйственных животных, доступ пастбищепользователей к водоисточникам;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весенне – летний период 3976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летний период 2864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осенний период 2190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отдыхающие пастбища 2145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 № 17</w:t>
            </w:r>
          </w:p>
        </w:tc>
      </w:tr>
    </w:tbl>
    <w:bookmarkStart w:name="z16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Дзержинскому сельскому округу</w:t>
      </w:r>
    </w:p>
    <w:bookmarkEnd w:id="105"/>
    <w:bookmarkStart w:name="z17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07"/>
    <w:bookmarkStart w:name="z17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пастбищеоборота;</w:t>
      </w:r>
    </w:p>
    <w:bookmarkEnd w:id="108"/>
    <w:bookmarkStart w:name="z17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естественные и/или искусственные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маршруты выпаса сельскохозяйственных животных, доступ пастбищепользователей к водоисточникам;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весенне – летний период 1653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летний период 1208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осенний период 1078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отдыхающие пастбища 994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 № 17</w:t>
            </w:r>
          </w:p>
        </w:tc>
      </w:tr>
    </w:tbl>
    <w:bookmarkStart w:name="z18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Аксуатскому сельскому округу</w:t>
      </w:r>
    </w:p>
    <w:bookmarkEnd w:id="115"/>
    <w:bookmarkStart w:name="z18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17"/>
    <w:bookmarkStart w:name="z18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пастбищеоборота;</w:t>
      </w:r>
    </w:p>
    <w:bookmarkEnd w:id="118"/>
    <w:bookmarkStart w:name="z18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естественные и/или искусственные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маршруты выпаса сельскохозяйственных животных, доступ пастбищепользователей к водоисточникам;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весенне – летний период 860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летний период 951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осенний период 892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отдыхающие пастбища 903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 № 17</w:t>
            </w:r>
          </w:p>
        </w:tc>
      </w:tr>
    </w:tbl>
    <w:bookmarkStart w:name="z19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Есильскому сельскому округу</w:t>
      </w:r>
    </w:p>
    <w:bookmarkEnd w:id="125"/>
    <w:bookmarkStart w:name="z20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27"/>
    <w:bookmarkStart w:name="z20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пастбищеоборота;</w:t>
      </w:r>
    </w:p>
    <w:bookmarkEnd w:id="128"/>
    <w:bookmarkStart w:name="z20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естественные и/или искусственные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маршруты выпаса сельскохозяйственных животных, доступ пастбищепользователей к водоисточникам;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весенне – летний период 993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летний период 784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осенний период 859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отдыхающие пастбища 501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 № 17</w:t>
            </w:r>
          </w:p>
        </w:tc>
      </w:tr>
    </w:tbl>
    <w:bookmarkStart w:name="z21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Ленинскому сельскому округу</w:t>
      </w:r>
    </w:p>
    <w:bookmarkEnd w:id="135"/>
    <w:bookmarkStart w:name="z21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37"/>
    <w:bookmarkStart w:name="z21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пастбищеоборота;</w:t>
      </w:r>
    </w:p>
    <w:bookmarkEnd w:id="138"/>
    <w:bookmarkStart w:name="z21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естественные и/или искусственные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маршруты выпаса сельскохозяйственных животных, доступ пастбищепользователей к водоисточникам;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1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весенне – летний период 5640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летний период 3259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осенний период 2551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отдыхающие пастбища 1771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 № 17</w:t>
            </w:r>
          </w:p>
        </w:tc>
      </w:tr>
    </w:tbl>
    <w:bookmarkStart w:name="z22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Мичуринскому сельскому округу</w:t>
      </w:r>
    </w:p>
    <w:bookmarkEnd w:id="145"/>
    <w:bookmarkStart w:name="z23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47"/>
    <w:bookmarkStart w:name="z23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пастбищеоборота;</w:t>
      </w:r>
    </w:p>
    <w:bookmarkEnd w:id="148"/>
    <w:bookmarkStart w:name="z23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9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естественные и/или искусственные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маршруты выпаса сельскохозяйственных животных, доступ пастбищепользователей к водоисточникам;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1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весенне – летний период 3581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2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летний период 2016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3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осенний период 1890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отдыхающие пастбища 697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 № 17</w:t>
            </w:r>
          </w:p>
        </w:tc>
      </w:tr>
    </w:tbl>
    <w:bookmarkStart w:name="z24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Белоградовскому сельскому округу</w:t>
      </w:r>
    </w:p>
    <w:bookmarkEnd w:id="155"/>
    <w:bookmarkStart w:name="z24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6"/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57"/>
    <w:bookmarkStart w:name="z24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пастбищеоборота;</w:t>
      </w:r>
    </w:p>
    <w:bookmarkEnd w:id="158"/>
    <w:bookmarkStart w:name="z24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9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естественные и/или искусственные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0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маршруты выпаса сельскохозяйственных животных, доступ пастбищепользователей к водоисточникам;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1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весенне – летний период 2431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2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летний период 1287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3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осенний период 938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4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отдыхающие пастбища 694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Тимирязевского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февраля 2024 года № 38</w:t>
            </w:r>
          </w:p>
        </w:tc>
      </w:tr>
    </w:tbl>
    <w:bookmarkStart w:name="z26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