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98b1e" w14:textId="aa98b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Яснополянского сельского округа Тайыншинского района Северо-Казахстанской области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27 декабря 2024 года № 268/20. Утратило силу решением маслихата Тайыншинского района Северо-Казахстанской области от 8 мая 2025 года № 306/23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Яснополянского сельского округа Тайыншинского района Северо-Казахстанской области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75535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16819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58716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75535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 тысяч тенге.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Яснополянского сельского округа Тайыншинского района формируются в соответствии с Бюджетным кодексом Республики Казахстан.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Яснополянского сельского округа на 2025 год поступление целевых текущих трансфертов из республиканского бюджета в бюджет Яснополянского сельского в сумме 20 тысяч тенге.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Яснополянского сельского округа на 2025 год поступление целевых текущих трансфертов из районного бюджета в бюджет Яснополянского сельского в сумме 928 тысяч тенге.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 бюджетную субвенцию, передаваемую из районного бюджета в бюджет Яснополянского сельского округа на 2025 год в сумме 44928 тысяч тенге.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268/20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Яснополянского сельского округа Тайыншинского района Северо-Казахстанской области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268/20</w:t>
            </w:r>
          </w:p>
        </w:tc>
      </w:tr>
    </w:tbl>
    <w:bookmarkStart w:name="z4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Яснополянского сельского округа Тайыншинского района Северо-Казахстанской области на 2026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,поселках,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268/20</w:t>
            </w:r>
          </w:p>
        </w:tc>
      </w:tr>
    </w:tbl>
    <w:bookmarkStart w:name="z6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Яснополянского сельского округа Тайыншинского района Северо-Казахстанской области на 2027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