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ada4" w14:textId="640a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Кировского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27 декабря 2024 года № 259/20. Утратило силу решением маслихата Тайыншинского района Северо-Казахстанской области от 12 мая 2025 года № 316/23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Кировского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213296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–12268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201028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224296,1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-11000,1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–11000,1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–11000,1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05.03.2025 </w:t>
      </w:r>
      <w:r>
        <w:rPr>
          <w:rFonts w:ascii="Times New Roman"/>
          <w:b w:val="false"/>
          <w:i w:val="false"/>
          <w:color w:val="000000"/>
          <w:sz w:val="28"/>
        </w:rPr>
        <w:t>№ 283/21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Кировского сельского округа Тайыншинского района формируются в соответствии с Бюджетным кодексом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Кировского сельского округа на 2025 год поступление целевых текущих трансфертов из республиканского бюджета в сумме 97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Кировского сельского округа на 2025 год поступление целевых текущих трансфертов из областного бюджета в сумме 150000 тысяч тенге.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Кировского сельского округа на 2025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05.03.2025 </w:t>
      </w:r>
      <w:r>
        <w:rPr>
          <w:rFonts w:ascii="Times New Roman"/>
          <w:b w:val="false"/>
          <w:i w:val="false"/>
          <w:color w:val="000000"/>
          <w:sz w:val="28"/>
        </w:rPr>
        <w:t>№ 283/21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Кировского сельского округа на 2025 год поступление целевых текущих трансфертов из районного бюджета в сумме 9222 тысячи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бюджетную субвенцию, передаваемую из районного бюджета в бюджет Кировского сельского округа на 2025 год в сумме 41709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259/20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Тайыншинского района Северо-Казахстанской области на 2025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05.03.2025 </w:t>
      </w:r>
      <w:r>
        <w:rPr>
          <w:rFonts w:ascii="Times New Roman"/>
          <w:b w:val="false"/>
          <w:i w:val="false"/>
          <w:color w:val="ff0000"/>
          <w:sz w:val="28"/>
        </w:rPr>
        <w:t>№ 283/21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 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259/20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Тайыншинского района Северо-Казахстанской области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259/20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Тайыншинского района Северо-Казахстанской области на 2027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259/20</w:t>
            </w:r>
          </w:p>
        </w:tc>
      </w:tr>
    </w:tbl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05.03.2025 </w:t>
      </w:r>
      <w:r>
        <w:rPr>
          <w:rFonts w:ascii="Times New Roman"/>
          <w:b w:val="false"/>
          <w:i w:val="false"/>
          <w:color w:val="ff0000"/>
          <w:sz w:val="28"/>
        </w:rPr>
        <w:t>№ 283/21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 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