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70b4" w14:textId="f317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Большеизюмовского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254/20. Утратило силу решением маслихата Тайыншинского района Северо-Казахстанской области от 8 мая 2025 года № 314/23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Большеизюмовского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43405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44990,8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Большеизюмовского сельского округа Тайыншинского района формируются в соответствии с Бюджетным кодексом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Большеизюмовского сельского округа на 2025 год поступление целевых текущих трансфертов из республиканского бюджета в бюджет Большеизюмовского сельского в сумме 20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Большеизюмовского сельского округа на 2025 год поступление целевых текущих трансфертов из районного бюджета в бюджет Большеизюмовского сельского в сумме 623 тысячи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Большеизюмовского сельского округа на 2025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280/21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бюджетную субвенцию, передаваемую из районного бюджета в бюджет Большеизюмовского сельского округа на 2025 год в сумме 29552 тысячи тенге.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254/20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254/20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254/20</w:t>
            </w: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254/20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280/21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