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a0e16" w14:textId="59a0e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Тайыншинского района Северо-Казахстанской области на 2025-2027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25 декабря 2024 года № 247/20. Утратило силу решением маслихата Тайыншинского района Северо-Казахстанской области от 5 мая 2025 года № 297/23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12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Тайыншинского района Северо-Казахстанской области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9190589,6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2796304,1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122608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461119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5810558,5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8892209,2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19657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47184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27527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-278723,4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- 278723,4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47184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455046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129138,6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Тайыншинского района Северо-Казахстанской области от 05.03.2025 </w:t>
      </w:r>
      <w:r>
        <w:rPr>
          <w:rFonts w:ascii="Times New Roman"/>
          <w:b w:val="false"/>
          <w:i w:val="false"/>
          <w:color w:val="000000"/>
          <w:sz w:val="28"/>
        </w:rPr>
        <w:t>№ 278/21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нормативам распределения доходов, установленным областным маслихатом, за исключением индивидуального подоходного налога по доходам, подлежащими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индивидуального подоходного налога с физических лиц, уплативших единый совокупный платеж в соответствии с законами Республики Казахстан, по нормативам распределения доходов, установленным областным маслихатом;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корпоративный подоходный налог по нормативам распределения доходов, установленным областным маслихатом в размере не менее пятидесяти процентов от поступивших налоговых отчислений, за исключением поступлений от субъектов крупного предпринимательства по перечню, утверждаемому центральным уполномоченным органом по государственному планированию совместно с центральным уполномоченным органом по исполнению бюджета, и поступлений от организаций нефтяного сектора;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социального налога по нормативам распределения доходов, установленным областным маслихатом;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налога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акциза на бензин (за исключением авиационного) и дизельное топливо;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платы за пользование земельными участками, за исключением земельных участков, находящихся на территории города районного значения, села, поселка;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лицензионного сбора за право занятия отдельными видами деятельности;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платы за пользование лицензиями на занятие отдельными видами деятельности;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сбора за государственную регистрацию юридических лиц и учетную регистрацию филиалов и представительств, а также их перерегистрацию, за исключением юридических лиц, являющихся коммерческими организациями, их филиалов и представительств;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сбора за государственную регистрацию транспортных средств, а также их перерегистрацию;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государственной пошлины, кроме консульского сбора и государственных пошлин, зачисляемых в республиканский бюджет.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на 2025 год формируются за счет следующих неналоговых поступлений: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части чистого дохода коммунальных государственных предприятий, созданных по решению акимата района;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района, за исключением доходов от аренды имущества коммунальной собственности района, находящегося в управлении акимов города районного значения, села, сельского округа;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вознаграждений по кредитам, выданным из районного бюджета;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районный бюджет.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формируются за счет поступлений от продажи основного капитала.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бюджетные субвенции, передаваемые из областного бюджета в районный бюджет на 2025 год в сумме 307144 тысяч тенге.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районном бюджете на 2025 год объемы субвенций, передаваемой из районного бюджета в бюджет сельских округов в сумме 610173 тысяч тенге.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расходы бюджета района на 2025 год за счет свободных остатков бюджетных средств, сложившихся на 1 января 2025 года и возврат неиспользованных (недоиспользованных) в 2024 году целевых трансфертов из республиканского и областного бюджетов,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маслихата Тайыншинского района Северо-Казахстанской области от 05.03.2025 </w:t>
      </w:r>
      <w:r>
        <w:rPr>
          <w:rFonts w:ascii="Times New Roman"/>
          <w:b w:val="false"/>
          <w:i w:val="false"/>
          <w:color w:val="000000"/>
          <w:sz w:val="28"/>
        </w:rPr>
        <w:t>№ 278/21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расходах районного бюджета на 2025 год поступления целевых трансфертов из Республиканского бюджета. Распределение указанных целевых трансфертов из Республиканского бюджета определяется постановлением акимата Тайыншинского района Северо-Казахстанской области "О реализации решения маслихата Тайыншинского района Северо-Казахстанской области "Об утверждении бюджета Тайыншинского района Северо-Казахстанской области на 2025-2027 годы"".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расходах районного бюджета на 2025 год поступления целевых трансфертов из областного бюджета. Распределение указанных целевых трансфертов из областного бюджета определяется постановлением акимата Тайыншинского района Северо-Казахстанской области "О реализации решения маслихата Тайыншинского района Северо-Казахстанской области "Об утверждении бюджета Тайыншинского района Северо-Казахстанской области на 2025-2027 годы"".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расходах районного бюджета на 2025 год поступления целевых трансфертов из районного бюджета в бюджеты сельских округов и города Тайынша. Распределение указанных целевых трансфертов из районного бюджета определяется постановлением акимата Тайыншинского района Северо-Казахстанской области "О реализации решения маслихата Тайыншинского района Северо-Казахстанской области "Об утверждении бюджета Тайыншинского района Северо-Казахстанской области на 2025-2027 годы"".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резерв местного исполнительного органа Тайыншинского района Северо-Казахстанской области на 2025 год в сумме 70017 тысяч тенге. 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районном бюджете на 2025 год бюджетные кредиты из республиканского бюджета на реализацию мер социальной поддержки специалистов в области, социального обеспечения, культуры являющимися гражданскимим служищими и работающих в сельской местности, государственным служащим аппаратов акимов сельских округов, прибывшим для работы и проживания в сельские населенные пункты Тайыншинского района Северо-Казахстанской области.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2025 года.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247/20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Северо-Казахстанской области на 2025 год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Тайыншинского района Северо-Казахстанской области от 05.03.2025 </w:t>
      </w:r>
      <w:r>
        <w:rPr>
          <w:rFonts w:ascii="Times New Roman"/>
          <w:b w:val="false"/>
          <w:i w:val="false"/>
          <w:color w:val="ff0000"/>
          <w:sz w:val="28"/>
        </w:rPr>
        <w:t>№ 278/21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9190589,6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2796304,1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1555295,1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1555295,1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5810558,5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5807740,9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5807740,9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8892209,2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-278723,4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129138,6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247/20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Северо-Казахстанской области на 2026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-291937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-291937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247/20</w:t>
            </w:r>
          </w:p>
        </w:tc>
      </w:tr>
    </w:tbl>
    <w:bookmarkStart w:name="z7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Северо-Казахстанской области на 2027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247/20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на 2025 год за счет свободных остатков бюджетных средств, сложившихся на 1 января 2025 года и возврата неиспользованных (недоиспользованных) в 2024 году целевых трансфертов из республиканского и областного бюджетов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Тайыншинского района Северо-Казахстанской области от 05.03.2025 </w:t>
      </w:r>
      <w:r>
        <w:rPr>
          <w:rFonts w:ascii="Times New Roman"/>
          <w:b w:val="false"/>
          <w:i w:val="false"/>
          <w:color w:val="ff0000"/>
          <w:sz w:val="28"/>
        </w:rPr>
        <w:t>№ 278/21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129138,6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129138,6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