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53ca" w14:textId="14a5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29 декабря 2023 года № 124/9 "Об утверждении бюджета Чкаловского сельского округа Тайыншинского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11 декабря 2024 года № 243/19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29 декабря 2023 года № 124/9 "Об утверждении бюджета Чкаловского сельского округа Тайыншинского района Северо-Казахстанской области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Чкаловского сельского округа Тайыншинского района Северо-Казахстанской области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239692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37367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879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–201446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241046,7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–-1354,7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–1354,7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председателя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2024 года № 243/19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2024 года № 124/9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неиспользуемых (недоиспользуемых)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