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e99c" w14:textId="53ae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маслихата Тайыншинского района Северо-Казахстанской области от 29 декабря 2023 года № 117/9 "Об утверждении бюджета Келлеровского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11 декабря 2024 года № 242/19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117/9 "Об утверждении бюджета Келлеровского сельского округа Тайыншинского района Северо-Казахстанской области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Келлеровского сельского округа Тайыншинского района Северо-Казахстанской области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100379,9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23933,9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848,3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74436,7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101074,9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- 695,0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695,0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695,0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председателя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242/19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117/9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