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ce1e1" w14:textId="f2ce1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Тайыншинского района Северо-Казахстанской области от 29 декабря 2023 года № 121/9 "Об утверждении бюджета Рощинского сельского округа Тайыншинского района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Тайыншинского районного маслихата Северо-Казахстанской области от 6 декабря 2024 года № 239/19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29 декабря 2023 года № 121/9 "Об утверждении бюджета Рощинского сельского округа Тайыншинского района Северо-Казахстанской области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Рощинского сельского округа Тайыншинского района Северо-Казахстанской области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52289,9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16979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35310,9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–53852,1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-1562,2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1562,2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1562,2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Исполняющая обязанности председателя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Абдрахманова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239/19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121/9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Рощинского сельского округа Тайыншинского района Северо-Казахстанской области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