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b58" w14:textId="c8b7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119/9 "Об утверждении бюджета Летовочного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28 ноября 2024 года № 236/19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119/9 "Об утверждении бюджета Летовочного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Летовочного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151583,5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140518,5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152539,4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236/19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119/9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