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ed5e" w14:textId="1b4e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125/9 "Об утверждении бюджета Чермошнянского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28 ноября 2024 года № 235/19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125/9 "Об утверждении бюджета Чермошнянского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Чермошнянского сельского округа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–46730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 № 235/19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