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f664" w14:textId="ef0f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123/9 "Об утверждении бюджета Тендыкского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28 ноября 2024 года № 234/19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123/9 "Об утверждении бюджета Тендыкского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Тендыкского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123412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128213,4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"4-1. Предусмотреть в бюджете Тендыкского сельского округа на 2024 год расходы за счет свободных остатков бюджетных средств, сложившихся на 1 января 2024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