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440c" w14:textId="3274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29 декабря 2023 года № 118/9 "Об утверждении бюджета Краснополянского сельского округа Тайыншинского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28 ноября 2024 года № 233/19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29 декабря 2023 года № 118/9 "Об утверждении бюджета Краснополянского сельского округа Тайыншинского района Северо-Казахстанской области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Краснополянского сельского округа Тайыншинского района Северо-Казахстанской области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48110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39410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50625,4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-2515,4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2515,4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2515,4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 № 233/19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118/9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Краснополянского сельского округа Тайыншинского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 № 233/19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118/9</w:t>
            </w:r>
          </w:p>
        </w:tc>
      </w:tr>
    </w:tbl>
    <w:bookmarkStart w:name="z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