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92821" w14:textId="10928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Тайыншинского района Северо-Казахстанской области от 29 декабря 2023 года № 110/9 "Об утверждении бюджета Алаботинского сельского округа Тайыншинского района Северо-Казахстанской области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Тайыншинского районного маслихата Северо-Казахстанской области от 28 ноября 2024 года № 232/19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Тайыншинского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Тайыншинского района Северо-Казахстанской области от 29 декабря 2023 года № 110/9 "Об утверждении бюджета Алаботинского сельского округа Тайыншинского района Северо-Казахстанской области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Алаботинского сельского округа Тайыншинского района Северо-Казахстанской области на 2024-2026 годы согласно приложениям 1, 2 и 3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28603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5491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23112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28949,2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- 346,2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–346,2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–346,2 тысяч тенге."; 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Тайыншинского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2024 года № 232/19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 110/9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Алаботинского сельского округа Тайыншинского района Северо-Казахстанской области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048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