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b581" w14:textId="316b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29 декабря 2023 года № 112/9 "Об утверждении бюджета Большеизюмовского сельского округа Тайыншинского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8 ноября 2024 года № 226/18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2023 года № 112/9 "Об утверждении бюджета Большеизюмовского сельского округа Тайыншинского района Северо-Казахстанской области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Большеизюмовского сельского округа Тайыншинского района Северо-Казахстанской области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80404,8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10677,8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1389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68338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80675,5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 226/8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112/9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Большеизюмовского сельского округа Тайыншинского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неиспользуемых (недоиспользуемых)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