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9c6c" w14:textId="7af9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2023 года № 126/9 "Об утверждении бюджета Яснополянского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8 ноября 2024 года № 225/18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126/9 "Об утверждении бюджета Яснополянского сельского округа Тайыншинского района Северо-Казахстанской области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Яснополянского сельского округа Тайыншинского района Северо-Казахстанской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111403,8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16755,1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94648,7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111604,3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200,5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Яснополянского сельского округа на 2024 год расходы за счет свободных остатков бюджетных средств, сложившихся на 1 января 2024 года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решение вводится в действие с 1 января 2024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225/18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126/9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225/18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126/9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