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01bc" w14:textId="9ab0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109/9 "Об утверждении бюджета Абайского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223/18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109/9 "Об утверждении бюджета Абайского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Абайского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43394,3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109/9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223/18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109/9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