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5d4" w14:textId="e983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111/9 "Об утверждении бюджета Амандыкского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222/18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111/9 "Об утверждении бюджета Амандыкского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Амандыкского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Амандыкского сельского округа на 2024 год поступление целевых текущих трансфертов из районного бюджета в сумме 4247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111/9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