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de2c" w14:textId="100d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117/9 "Об утверждении бюджета Келлеровского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221/18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117/9 "Об утверждении бюджета Келлеровского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Келлеровского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87774,1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23933,9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61830,9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117/9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