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76af" w14:textId="fe47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27 декабря 2023 года № 107/9 "Об утверждении бюджета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ноября 2024 года № 219/18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2023 года № 107/9 "Об утверждении бюджета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Тайыншинского района Северо-Казахстанской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7038117,3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2497882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99690,4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4408539,9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8319765,2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25091,9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51688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26596,1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-1306739,8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- 1306739,8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1028040,2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26596,1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305295,7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219/18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107/9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33098,4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