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02a6" w14:textId="1760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115/9 "Об утверждении бюджета Зеленогайского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20 сентября 2024 года № 213/16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115/9 "Об утверждении бюджета Зеленогайского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Зеленогайского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39652,1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10882,1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39653,1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39652,1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