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ac2e" w14:textId="9d1a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122/9 "Об утверждении бюджета Тихоокеанского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20 сентября 2024 года № 212/16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122/9 "Об утверждении бюджета Тихоокеанского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Тихоокеанского сельского округа Тайыншинского района Северо-Казахстанской области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