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72e5" w14:textId="e727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114/9 "Об утверждении бюджета Драгомировского сельского округа Тайыншинского района Северо-Казахстанской области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августа 2024 года № 203/15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114/9 "Об утверждении бюджета Драгомировского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Драгомировского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–38483,1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–991,1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203/15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114/9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Капитальнын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