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b7df" w14:textId="ea7b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№ 120/9 от 29 декабря 2023 года "Об утверждении бюджета Мироновского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201/15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120/9 "Об утверждении бюджета Мироновского сельского округа Тайыншинского района Северо-Казахстанской области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Мироновского сельского округа Тайыншинского района Северо-Казахстанской области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32322,4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36774,3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- 4451,9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-4451,9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4451,9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Северо-Казахстанская область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201/15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201/15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