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92b0" w14:textId="9c19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119/9 "Об утверждении бюджета Летовочного сельского округа Тайыншинского района Северо-Казахстанской области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августа 2024 года № 200/15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119/9 "Об утверждении бюджета Летовочного сельского округа Тайыншинского района Северо-Казахстанской области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Летовочного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120690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111852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121645,9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Летовочного сельского округа на 2024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200/15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119/9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августа2024 года № 200/15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119/9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