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8b1" w14:textId="dd0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29 декабря 2023 года № 108/9 "Об утверждении бюджета города Тайынша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198/15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108/9 "Об утверждении бюджета города Тайынша Тайыншинского района Северо-Казахстанской области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Уточнить бюджет города Тайынша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537172,7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137900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– 30700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368572,7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537174,9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108/9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