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2bfa" w14:textId="bb02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2023 года № 122/9 "Об утверждении бюджета Тихоокеанского сельского округа Тайыншинского района Северо-Казахстанской области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8 августа 2024 года № 197/15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122/9 "Об утверждении бюджета Тихоокеанского сельского округа Тайыншинского района Северо-Казахстанской области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Тихоокеанского сельского округа Тайыншинского района Северо-Казахстанской области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48492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41342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50844,1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- 2352,1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122/9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 № 197/15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122/9</w:t>
            </w:r>
          </w:p>
        </w:tc>
      </w:tr>
    </w:tbl>
    <w:bookmarkStart w:name="z5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