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ac8" w14:textId="92ea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113/9 "Об утверждении бюджета Донецкого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196/15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113/9 "Об утверждении бюджета Донецкого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Донецкого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116483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–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117992,2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1509,2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Донецкого сельского округа на 2024 год расходы за счет свободных остатков бюджетных средств, сложившихся на 1 января 2024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196/15 от 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от 29 декабря 2023 года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113/9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