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df78" w14:textId="50ad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№ 117/9 от 29 декабря 2023 года "Об утверждении бюджета Келлеровского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19 апреля 2024 года № 157/13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Келлеровского сельского округа Тайыншинского района Северо-Казахстанской области на 2022-2024 годы" от 29 декабря 2023 года №117/9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Келлеровского сельского округа Тайыншинского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87 291,9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64 830,9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87 986,9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Предусмотреть в бюджете Келлеровского сельского округа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расходы за счет свободных остатков бюджетных средств, сложившихся на начало финансового года, согласно приложению 4 к настоящему решению.";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Северо-Казахстанская область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157/13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117/9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157/13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117/9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