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3ab2" w14:textId="b703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111/9 "Об утверждении бюджета Амандыкского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19 апреля 2024 года № 155/13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Амандыкского сельского округа Тайыншинского района Северо-Казахстанской области на 2024-2026 годы" от 29 декабря 2023 года № 111/9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Амандыкского сельского округа Тайыншинского района Северо-Казахстанской области на 2024-2026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71 195,4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- 31 347,4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31 347,4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31 347,4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Амандыкского сельского округа на 2024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111/9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111/9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