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a454" w14:textId="b37a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110/9 "Об утверждении бюджета Алаботинского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110/9 "Об утверждении бюджета Алаботинского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Алаботинского сельского округа Тайыншинского района Северо-Казахстанской области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27 858,2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Алаботинского сельского округа на 2024 год,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районного бюджета,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