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32e8" w14:textId="59f3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Тайыншинскому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19 апреля 2024 года № 152/13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 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постановлением акима Тайыншинского района Северо-Казахстанской области от 31 января 2024 года № 29 "Об утверждении правил норм образования и накопления коммунальных отходов по Тайыншинскому району Северо-Казахстанской области", приказом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(зарегистрированное в Реестре государственной регистрации нормативных правовых актов за № 24382),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Тайыншинскому району Северо-Казахстанской области, согласно приложению 1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для населения на сбор, транспортировку, сортировку и захоронение твердых бытовых отходов по Тайыншинскому району Северо-Казахстанской области, согласно приложению 2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152/13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Тайыншинскому району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прочие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на улице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Пляжи, уличные сметы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Мастерские,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152/13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сбор, транспортировку, сортировку и захоронение твердых бытовых отходов по Тайыншинскому району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(в месяц с 1-го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 (вывоз 1-го контейнера)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