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848" w14:textId="39dc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пастбищеоборота на основании геоботанического обследования пастбищ по Тайыншинскому району Северо-Казахстанской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декабря 2024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рекомендуемые схемы пастбищеоборота на основании геоботанического обследования пастбищ по Тайыншинскому району Северо-Казахстанской области на 2024 -2028 годы, согласно приложениям 1, 2, 3, 4, 5, 6, 7, 8, 9, 10, 11, 12, 13, 14, 15, 16, 17, 18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Тайыншинского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Абайскому сельскому округу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Алаботинскому сельскому округу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Амандыкскому сельскому округу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Большеизюмовскому сельскому округу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Донецкому сельскому округу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Драгомировскому сельскому округу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Зеленогайскому сельскому округу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Келлеровскому сельскому округу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Кировскому сельскому округу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9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Краснополянскому сельскому округу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Летовочному сельскому округу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0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Мироновскому сельскому округу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Рощинскому сельскому округу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2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Тендыкскому сельскому округу</w:t>
      </w:r>
    </w:p>
    <w:bookmarkEnd w:id="48"/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3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Тихоокеанскому сельскому округу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3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Чермошнянскому сельскому округу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Чкаловскому сельскому округу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2024 года № ____</w:t>
            </w:r>
          </w:p>
        </w:tc>
      </w:tr>
    </w:tbl>
    <w:bookmarkStart w:name="z15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Яснополянскому сельскому округу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